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7718" w14:textId="77777777" w:rsidR="004D74E9" w:rsidRDefault="00492543">
      <w:pPr>
        <w:pStyle w:val="Heading1"/>
      </w:pPr>
      <w:r>
        <w:t>Marathon High School Pepsi Scholarship Application</w:t>
      </w:r>
    </w:p>
    <w:p w14:paraId="2094BB7F" w14:textId="77777777" w:rsidR="004D74E9" w:rsidRDefault="00492543">
      <w:r>
        <w:t xml:space="preserve">The Pepsi Scholarship supports graduating seniors from Marathon High School who have demonstrated academic achievement, community involvement, and a commitment to furthering their education. Please </w:t>
      </w:r>
      <w:r>
        <w:t>complete the application below and return it to the guidance office by [Insert Deadline Date].</w:t>
      </w:r>
    </w:p>
    <w:p w14:paraId="04E9C092" w14:textId="77777777" w:rsidR="004D74E9" w:rsidRDefault="00492543">
      <w:pPr>
        <w:pStyle w:val="Heading2"/>
      </w:pPr>
      <w:r>
        <w:t>Student Information</w:t>
      </w:r>
    </w:p>
    <w:p w14:paraId="168D54D1" w14:textId="77777777" w:rsidR="004D74E9" w:rsidRDefault="00492543">
      <w:r>
        <w:t>Full Name: ____________________________________________</w:t>
      </w:r>
    </w:p>
    <w:p w14:paraId="46FB9D1C" w14:textId="77777777" w:rsidR="004D74E9" w:rsidRDefault="00492543">
      <w:r>
        <w:t>Email Address: _________________________________________</w:t>
      </w:r>
    </w:p>
    <w:p w14:paraId="3DC70414" w14:textId="77777777" w:rsidR="004D74E9" w:rsidRDefault="00492543">
      <w:r>
        <w:t>Phone Number: _________________________________________</w:t>
      </w:r>
    </w:p>
    <w:p w14:paraId="16F442FE" w14:textId="77777777" w:rsidR="004D74E9" w:rsidRDefault="00492543">
      <w:r>
        <w:t>Home Address: _________________________________________</w:t>
      </w:r>
    </w:p>
    <w:p w14:paraId="33BAC7F1" w14:textId="77777777" w:rsidR="004D74E9" w:rsidRDefault="00492543">
      <w:pPr>
        <w:pStyle w:val="Heading2"/>
      </w:pPr>
      <w:r>
        <w:t>Academic and College Information</w:t>
      </w:r>
    </w:p>
    <w:p w14:paraId="1F952ED6" w14:textId="77777777" w:rsidR="004D74E9" w:rsidRDefault="00492543">
      <w:r>
        <w:t>1. What college, university, or post-secondary program do you plan to attend?</w:t>
      </w:r>
    </w:p>
    <w:p w14:paraId="393289C1" w14:textId="77777777" w:rsidR="004D74E9" w:rsidRDefault="00492543">
      <w:r>
        <w:t xml:space="preserve">   _______________________________________________________</w:t>
      </w:r>
    </w:p>
    <w:p w14:paraId="62DB8BED" w14:textId="77777777" w:rsidR="004D74E9" w:rsidRDefault="00492543">
      <w:r>
        <w:t>2. What is your intended major or field of study?</w:t>
      </w:r>
    </w:p>
    <w:p w14:paraId="1B93E2A2" w14:textId="77777777" w:rsidR="004D74E9" w:rsidRDefault="00492543">
      <w:r>
        <w:t xml:space="preserve">   _______________________________________________________</w:t>
      </w:r>
    </w:p>
    <w:p w14:paraId="6B01A500" w14:textId="1B0091C1" w:rsidR="004D74E9" w:rsidRDefault="004D74E9"/>
    <w:p w14:paraId="14FB9C16" w14:textId="72EEF057" w:rsidR="004D74E9" w:rsidRDefault="005B24CD">
      <w:pPr>
        <w:pStyle w:val="Heading2"/>
      </w:pPr>
      <w:r>
        <w:t>S</w:t>
      </w:r>
      <w:r w:rsidR="00492543">
        <w:t>cholarship Use and Goals</w:t>
      </w:r>
    </w:p>
    <w:p w14:paraId="6EE6B33F" w14:textId="4B0A788C" w:rsidR="004D74E9" w:rsidRDefault="00492543">
      <w:r>
        <w:t>5. If awarded the Pepsi Scholarship, how do you plan to use the funds?</w:t>
      </w:r>
    </w:p>
    <w:p w14:paraId="23777000" w14:textId="77777777" w:rsidR="004D74E9" w:rsidRDefault="00492543">
      <w:r>
        <w:t xml:space="preserve">   _______________________________________________________</w:t>
      </w:r>
    </w:p>
    <w:p w14:paraId="38106A12" w14:textId="77777777" w:rsidR="004D74E9" w:rsidRDefault="00492543">
      <w:r>
        <w:t xml:space="preserve">   _______________________________________________________</w:t>
      </w:r>
    </w:p>
    <w:p w14:paraId="68C2059C" w14:textId="77777777" w:rsidR="004D74E9" w:rsidRDefault="00492543">
      <w:r>
        <w:t xml:space="preserve">   _______________________________________________________</w:t>
      </w:r>
    </w:p>
    <w:p w14:paraId="47A8A4B7" w14:textId="77777777" w:rsidR="004D74E9" w:rsidRDefault="00492543">
      <w:r>
        <w:t xml:space="preserve">   _______________________________________________________</w:t>
      </w:r>
    </w:p>
    <w:p w14:paraId="2BC3ECC1" w14:textId="77777777" w:rsidR="004D74E9" w:rsidRDefault="00492543">
      <w:pPr>
        <w:pStyle w:val="Heading2"/>
      </w:pPr>
      <w:r>
        <w:t>Student Signature</w:t>
      </w:r>
    </w:p>
    <w:p w14:paraId="165E6DA6" w14:textId="77777777" w:rsidR="004D74E9" w:rsidRDefault="00492543">
      <w:r>
        <w:t>I certify that the information provided in this application is accurate and true to the best of my knowledge.</w:t>
      </w:r>
    </w:p>
    <w:p w14:paraId="3FA1425C" w14:textId="77777777" w:rsidR="004D74E9" w:rsidRDefault="00492543">
      <w:r>
        <w:t>Signature: __________________________________</w:t>
      </w:r>
    </w:p>
    <w:p w14:paraId="287BA116" w14:textId="77777777" w:rsidR="004D74E9" w:rsidRDefault="00492543">
      <w:r>
        <w:t>Date: ___________</w:t>
      </w:r>
    </w:p>
    <w:p w14:paraId="1799773D" w14:textId="77777777" w:rsidR="00A442D9" w:rsidRDefault="00A442D9"/>
    <w:p w14:paraId="5179994B" w14:textId="45903A1E" w:rsidR="00A442D9" w:rsidRDefault="00A442D9">
      <w:r>
        <w:t>Please turn this in to Mr. McDonald by May</w:t>
      </w:r>
      <w:r w:rsidR="00624E84">
        <w:t xml:space="preserve"> 16</w:t>
      </w:r>
      <w:r w:rsidR="00624E84" w:rsidRPr="00624E84">
        <w:rPr>
          <w:vertAlign w:val="superscript"/>
        </w:rPr>
        <w:t>th</w:t>
      </w:r>
      <w:proofErr w:type="gramStart"/>
      <w:r w:rsidR="00624E84">
        <w:t xml:space="preserve"> 2025</w:t>
      </w:r>
      <w:proofErr w:type="gramEnd"/>
    </w:p>
    <w:sectPr w:rsidR="00A442D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9738755">
    <w:abstractNumId w:val="8"/>
  </w:num>
  <w:num w:numId="2" w16cid:durableId="4483126">
    <w:abstractNumId w:val="6"/>
  </w:num>
  <w:num w:numId="3" w16cid:durableId="577981938">
    <w:abstractNumId w:val="5"/>
  </w:num>
  <w:num w:numId="4" w16cid:durableId="890652249">
    <w:abstractNumId w:val="4"/>
  </w:num>
  <w:num w:numId="5" w16cid:durableId="1187644149">
    <w:abstractNumId w:val="7"/>
  </w:num>
  <w:num w:numId="6" w16cid:durableId="2019890792">
    <w:abstractNumId w:val="3"/>
  </w:num>
  <w:num w:numId="7" w16cid:durableId="1569068228">
    <w:abstractNumId w:val="2"/>
  </w:num>
  <w:num w:numId="8" w16cid:durableId="842862308">
    <w:abstractNumId w:val="1"/>
  </w:num>
  <w:num w:numId="9" w16cid:durableId="145058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3C12"/>
    <w:rsid w:val="0029639D"/>
    <w:rsid w:val="00326F90"/>
    <w:rsid w:val="0044114F"/>
    <w:rsid w:val="00486E8B"/>
    <w:rsid w:val="00492543"/>
    <w:rsid w:val="004D74E9"/>
    <w:rsid w:val="005B24CD"/>
    <w:rsid w:val="00624E84"/>
    <w:rsid w:val="00A442D9"/>
    <w:rsid w:val="00AA1D8D"/>
    <w:rsid w:val="00B47730"/>
    <w:rsid w:val="00CB0664"/>
    <w:rsid w:val="00F85FB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08F4A"/>
  <w14:defaultImageDpi w14:val="300"/>
  <w15:docId w15:val="{2DDF8F01-2857-4912-BCBA-F1D0A2C7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Sean Mcdonald</cp:lastModifiedBy>
  <cp:revision>2</cp:revision>
  <dcterms:created xsi:type="dcterms:W3CDTF">2025-04-24T14:58:00Z</dcterms:created>
  <dcterms:modified xsi:type="dcterms:W3CDTF">2025-04-24T14:58:00Z</dcterms:modified>
  <cp:category/>
</cp:coreProperties>
</file>